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40621059620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0412365400135010262520126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